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书名：老实赢天下  赵章光评传</w:t>
      </w:r>
    </w:p>
    <w:p>
      <w:r>
        <w:t>作者：王春元著</w:t>
      </w:r>
    </w:p>
    <w:p>
      <w:r>
        <w:t>出版社：北京：人民文学出版社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老实赢天下  赵章光评传 评论地址：https://www.jiaokey.com/book/detail/12627434.html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