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书名：历史密码  4  龙椅下最惨烈的血雨腥风</w:t>
      </w:r>
    </w:p>
    <w:p>
      <w:r>
        <w:t>作者：丁守卫著</w:t>
      </w:r>
    </w:p>
    <w:p>
      <w:r>
        <w:t>出版社：北京：中国工人出版社</w:t>
      </w:r>
    </w:p>
    <w:p>
      <w:r>
        <w:t>出版日期：2010.03</w:t>
      </w:r>
    </w:p>
    <w:p>
      <w:r>
        <w:t>总页数：270</w:t>
      </w:r>
    </w:p>
    <w:p>
      <w:r>
        <w:t>更多请访问教客网: www.jiaokey.com</w:t>
      </w:r>
    </w:p>
    <w:p>
      <w:r>
        <w:t>历史密码  4  龙椅下最惨烈的血雨腥风 评论地址：https://www.jiaokey.com/book/detail/12627760.html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