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伤寒杂病论读本  卷12-16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伤寒杂病论读本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本书出售、求购地址：https://www.jiaokey.com/book/detail/12628186.html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关键词搜索：https://www.jiaokey.com/tag/伤寒杂病论读本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