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书名：万物既聪慧又奇妙</w:t>
      </w:r>
    </w:p>
    <w:p>
      <w:r>
        <w:t>作者：（英）哈利著；戴国光，种衍伦译</w:t>
      </w:r>
    </w:p>
    <w:p>
      <w:r>
        <w:t>出版社：北京:中国城市出版社,2010.07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万物既聪慧又奇妙 评论地址：https://www.jiaokey.com/book/detail/12628430.html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