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书名：历史就这样被改写  震惊世界的87个瞬间</w:t>
      </w:r>
    </w:p>
    <w:p>
      <w:r>
        <w:t>作者：传奇翰海编委会编著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总页数：236</w:t>
      </w:r>
    </w:p>
    <w:p>
      <w:r>
        <w:t>更多请访问教客网: www.jiaokey.com</w:t>
      </w:r>
    </w:p>
    <w:p>
      <w:r>
        <w:t>历史就这样被改写  震惊世界的87个瞬间 评论地址：https://www.jiaokey.com/book/detail/12628566.html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