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书名：你可以和他们一样有钱  福布斯40位常客的发家秘史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你可以和他们一样有钱  福布斯40位常客的发家秘史 评论地址：https://www.jiaokey.com/book/detail/12628756.html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