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书名：搭地铁玩京都、大阪、神户</w:t>
      </w:r>
    </w:p>
    <w:p>
      <w:r>
        <w:t>作者：吴怡文等著</w:t>
      </w:r>
    </w:p>
    <w:p>
      <w:r>
        <w:t>出版社：北京:中国旅游出版社,2010.07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搭地铁玩京都、大阪、神户 评论地址：https://www.jiaokey.com/book/detail/12628879.html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