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作者：魏鸿榕，陶怡，岳彩霞等编著</w:t>
      </w:r>
    </w:p>
    <w:p>
      <w:r>
        <w:t>出版社：武汉:华中科技大学出版社,2010.01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机械设计基础 评论地址：https://www.jiaokey.com/book/detail/12628912.html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