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书名：揭秘餐饮店赚钱的门道</w:t>
      </w:r>
    </w:p>
    <w:p>
      <w:r>
        <w:t>作者：曾展鸿著</w:t>
      </w:r>
    </w:p>
    <w:p>
      <w:r>
        <w:t>出版社：北京:现代出版社,2010.08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揭秘餐饮店赚钱的门道 评论地址：https://www.jiaokey.com/book/detail/12629055.html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