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书名：每天要懂的消费心理学</w:t>
      </w:r>
    </w:p>
    <w:p>
      <w:r>
        <w:t>作者：跃青编著</w:t>
      </w:r>
    </w:p>
    <w:p>
      <w:r>
        <w:t>出版社：北京：外文出版社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每天要懂的消费心理学 评论地址：https://www.jiaokey.com/book/detail/12629141.html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