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书名：中世纪的法律与政治</w:t>
      </w:r>
    </w:p>
    <w:p>
      <w:r>
        <w:t>作者：（英）爱德华·甄克斯著</w:t>
      </w:r>
    </w:p>
    <w:p>
      <w:r>
        <w:t>出版社：北京：中国政法大学出版社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中世纪的法律与政治 评论地址：https://www.jiaokey.com/book/detail/12629392.html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