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书名：好老师征服后进生的14堂课</w:t>
      </w:r>
    </w:p>
    <w:p>
      <w:r>
        <w:t>作者：（美）伊丽莎白·布鲁瑞克斯著</w:t>
      </w:r>
    </w:p>
    <w:p>
      <w:r>
        <w:t>出版社：北京：中国青年出版社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好老师征服后进生的14堂课 评论地址：https://www.jiaokey.com/book/detail/12629399.html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