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书名：一天一场景商务日语</w:t>
      </w:r>
    </w:p>
    <w:p>
      <w:r>
        <w:t>作者：（日）仲山义晃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一天一场景商务日语 评论地址：https://www.jiaokey.com/book/detail/12629626.html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