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书名：师生互动中的聚焦形式研究  应用语言学专业英语</w:t>
      </w:r>
    </w:p>
    <w:p>
      <w:r>
        <w:t>作者：赵毓琴著</w:t>
      </w:r>
    </w:p>
    <w:p>
      <w:r>
        <w:t>出版社：哈尔滨：哈尔滨工业大学出版社</w:t>
      </w:r>
    </w:p>
    <w:p>
      <w:r>
        <w:t>出版日期：2006.12</w:t>
      </w:r>
    </w:p>
    <w:p>
      <w:r>
        <w:t>总页数：263</w:t>
      </w:r>
    </w:p>
    <w:p>
      <w:r>
        <w:t>更多请访问教客网: www.jiaokey.com</w:t>
      </w:r>
    </w:p>
    <w:p>
      <w:r>
        <w:t>师生互动中的聚焦形式研究  应用语言学专业英语 评论地址：https://www.jiaokey.com/book/detail/12629768.html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