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书名：李卫公会昌一品集  3</w:t>
      </w:r>
    </w:p>
    <w:p>
      <w:r>
        <w:t>作者：（唐）李德裕著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李卫公会昌一品集  3 评论地址：https://www.jiaokey.com/book/detail/12629962.html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