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书名：文定集  1</w:t>
      </w:r>
    </w:p>
    <w:p>
      <w:r>
        <w:t>作者：（宋）汪应辰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文定集  1 评论地址：https://www.jiaokey.com/book/detail/12629967.html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