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书名：北方的原野</w:t>
      </w:r>
    </w:p>
    <w:p>
      <w:r>
        <w:t>作者：碧野著</w:t>
      </w:r>
    </w:p>
    <w:p>
      <w:r>
        <w:t>出版社：上海杂志公司,1938.05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北方的原野 评论地址：https://www.jiaokey.com/book/detail/12630199.html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