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书名：当代中国科技名人成就大典  第3卷</w:t>
      </w:r>
    </w:p>
    <w:p>
      <w:r>
        <w:t>作者：肖纯槐，林光华主编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总页数：442</w:t>
      </w:r>
    </w:p>
    <w:p>
      <w:r>
        <w:t>更多请访问教客网: www.jiaokey.com</w:t>
      </w:r>
    </w:p>
    <w:p>
      <w:r>
        <w:t>当代中国科技名人成就大典  第3卷 评论地址：https://www.jiaokey.com/book/detail/12630679.html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