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书名：哀牢夷雄列传  附调查研究论文资料</w:t>
      </w:r>
    </w:p>
    <w:p>
      <w:r>
        <w:t>作者：中国社会科学院民族研究所图书室编</w:t>
      </w:r>
    </w:p>
    <w:p>
      <w:r>
        <w:t>出版社：中国科学院民族研究所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哀牢夷雄列传  附调查研究论文资料 评论地址：https://www.jiaokey.com/book/detail/12630720.html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