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书名：红旗不倒  琼崖革命根据地寻访  2001</w:t>
      </w:r>
    </w:p>
    <w:p>
      <w:r>
        <w:t>作者：邓的荣，钱跃，谭丽琳著</w:t>
      </w:r>
    </w:p>
    <w:p>
      <w:r>
        <w:t>出版社：海口：海南出版社</w:t>
      </w:r>
    </w:p>
    <w:p>
      <w:r>
        <w:t>出版日期：2002.08</w:t>
      </w:r>
    </w:p>
    <w:p>
      <w:r>
        <w:t>总页数：323</w:t>
      </w:r>
    </w:p>
    <w:p>
      <w:r>
        <w:t>更多请访问教客网: www.jiaokey.com</w:t>
      </w:r>
    </w:p>
    <w:p>
      <w:r>
        <w:t>红旗不倒  琼崖革命根据地寻访  2001 评论地址：https://www.jiaokey.com/book/detail/12631068.html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