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书名：开放的海南  16  欣欣向荣的社会事业</w:t>
      </w:r>
    </w:p>
    <w:p>
      <w:r>
        <w:t>作者：罗新</w:t>
      </w:r>
    </w:p>
    <w:p>
      <w:r>
        <w:t>出版社：北京:中国环境科学出版社,1998.03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开放的海南  16  欣欣向荣的社会事业 评论地址：https://www.jiaokey.com/book/detail/12631084.html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