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妇人规目录人集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妇人规目录人集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本书出售、求购地址：https://www.jiaokey.com/book/detail/12631237.html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妇人规目录人集.html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