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书名：2009年度名家评论精选  热言时代  第4辑</w:t>
      </w:r>
    </w:p>
    <w:p>
      <w:r>
        <w:t>作者：邓志新主编</w:t>
      </w:r>
    </w:p>
    <w:p>
      <w:r>
        <w:t>出版社：广东南方日报出版社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2009年度名家评论精选  热言时代  第4辑 评论地址：https://www.jiaokey.com/book/detail/12631651.html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