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书名：向祖国汇报  庆祝新中国成立60周年暨纪念中国文联成立60周年  美术书法摄影民间艺术精品展  书法作品集</w:t>
      </w:r>
    </w:p>
    <w:p>
      <w:r>
        <w:t>作者：覃志刚主编</w:t>
      </w:r>
    </w:p>
    <w:p>
      <w:r>
        <w:t>出版社：北京：中国电影出版社</w:t>
      </w:r>
    </w:p>
    <w:p>
      <w:r>
        <w:t>出版日期：2010.04</w:t>
      </w:r>
    </w:p>
    <w:p>
      <w:r>
        <w:t>总页数：143</w:t>
      </w:r>
    </w:p>
    <w:p>
      <w:r>
        <w:t>更多请访问教客网: www.jiaokey.com</w:t>
      </w:r>
    </w:p>
    <w:p>
      <w:r>
        <w:t>向祖国汇报  庆祝新中国成立60周年暨纪念中国文联成立60周年  美术书法摄影民间艺术精品展  书法作品集 评论地址：https://www.jiaokey.com/book/detail/12631674.html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