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书名：设计的二十一个话题</w:t>
      </w:r>
    </w:p>
    <w:p>
      <w:r>
        <w:t>作者：杨晓斌著</w:t>
      </w:r>
    </w:p>
    <w:p>
      <w:r>
        <w:t>出版社：重庆：重庆大学出版社</w:t>
      </w:r>
    </w:p>
    <w:p>
      <w:r>
        <w:t>出版日期：2010.05</w:t>
      </w:r>
    </w:p>
    <w:p>
      <w:r>
        <w:t>总页数：176</w:t>
      </w:r>
    </w:p>
    <w:p>
      <w:r>
        <w:t>更多请访问教客网: www.jiaokey.com</w:t>
      </w:r>
    </w:p>
    <w:p>
      <w:r>
        <w:t>设计的二十一个话题 评论地址：https://www.jiaokey.com/book/detail/12631763.html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