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有规矩  成方圆  区域推进以校为本教研制度建设</w:t>
      </w:r>
    </w:p>
    <w:p>
      <w:r>
        <w:rPr>
          <w:rFonts w:ascii="宋体" w:hAnsi="宋体" w:eastAsia="宋体"/>
          <w:sz w:val="24"/>
        </w:rPr>
        <w:t>张扬，张建中，陆少明等著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有规矩  成方圆  区域推进以校为本教研制度建设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张扬，张建中，陆少明等著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本书出售、求购地址：https://www.jiaokey.com/book/detail/12631817.html</w:t>
      </w:r>
    </w:p>
    <w:p>
      <w:r>
        <w:t>更多相关图书推荐：https://www.jiaokey.com</w:t>
      </w:r>
    </w:p>
    <w:p>
      <w:r>
        <w:t>张扬，张建中，陆少明等著 其他作品：https://www.jiaokey.com/tag/张扬，张建中，陆少明等著.html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关键词搜索：https://www.jiaokey.com/tag/有规矩  成方圆  区域推进以校为本教研制度建设.html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