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我国R＆D投入与经济增长关系的计量分析</w:t>
      </w:r>
    </w:p>
    <w:p>
      <w:r>
        <w:rPr>
          <w:rFonts w:ascii="宋体" w:hAnsi="宋体" w:eastAsia="宋体"/>
          <w:sz w:val="24"/>
        </w:rPr>
        <w:t>谢兰云著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我国R＆D投入与经济增长关系的计量分析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谢兰云著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本书出售、求购地址：https://www.jiaokey.com/book/detail/12632020.html</w:t>
      </w:r>
    </w:p>
    <w:p>
      <w:r>
        <w:t>更多相关图书推荐：https://www.jiaokey.com</w:t>
      </w:r>
    </w:p>
    <w:p>
      <w:r>
        <w:t>谢兰云著 其他作品：https://www.jiaokey.com/tag/谢兰云著.html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关键词搜索：https://www.jiaokey.com/tag/我国R＆D投入与经济增长关系的计量分析.html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