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 自己拯救自己 成功的资本 靠自己成功 人性的弱点  大全集</w:t>
      </w:r>
    </w:p>
    <w:p>
      <w:r>
        <w:t>作者：拿破仑·希尔（N.Hill）等著</w:t>
      </w:r>
    </w:p>
    <w:p>
      <w:r>
        <w:t>出版社：北京：新世界出版社</w:t>
      </w:r>
    </w:p>
    <w:p>
      <w:r>
        <w:t>出版日期：2010</w:t>
      </w:r>
    </w:p>
    <w:p>
      <w:r>
        <w:t>总页数：390</w:t>
      </w:r>
    </w:p>
    <w:p>
      <w:r>
        <w:t>更多请访问教客网: www.jiaokey.com</w:t>
      </w:r>
    </w:p>
    <w:p>
      <w:r>
        <w:t>人人都能成功 自己拯救自己 成功的资本 靠自己成功 人性的弱点  大全集 评论地址：https://www.jiaokey.com/book/detail/12632176.html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