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书名：我的单词笔记  大学疯狂英语</w:t>
      </w:r>
    </w:p>
    <w:p>
      <w:r>
        <w:t>作者：黄欣，张淑芳主编</w:t>
      </w:r>
    </w:p>
    <w:p>
      <w:r>
        <w:t>出版社：广州：中山大学出版社</w:t>
      </w:r>
    </w:p>
    <w:p>
      <w:r>
        <w:t>出版日期：2010.06</w:t>
      </w:r>
    </w:p>
    <w:p>
      <w:r>
        <w:t>总页数：520</w:t>
      </w:r>
    </w:p>
    <w:p>
      <w:r>
        <w:t>更多请访问教客网: www.jiaokey.com</w:t>
      </w:r>
    </w:p>
    <w:p>
      <w:r>
        <w:t>我的单词笔记  大学疯狂英语 评论地址：https://www.jiaokey.com/book/detail/12632289.html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