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CAXA制造工程师2008行业应用实践</w:t>
      </w:r>
    </w:p>
    <w:p>
      <w:r>
        <w:rPr>
          <w:rFonts w:ascii="宋体" w:hAnsi="宋体" w:eastAsia="宋体"/>
          <w:sz w:val="24"/>
        </w:rPr>
        <w:t>范文利，姜洪奎，张蔚波等编著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CAXA制造工程师2008行业应用实践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范文利，姜洪奎，张蔚波等编著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本书出售、求购地址：https://www.jiaokey.com/book/detail/12632579.html</w:t>
      </w:r>
    </w:p>
    <w:p>
      <w:r>
        <w:t>更多相关图书推荐：https://www.jiaokey.com</w:t>
      </w:r>
    </w:p>
    <w:p>
      <w:r>
        <w:t>范文利，姜洪奎，张蔚波等编著 其他作品：https://www.jiaokey.com/tag/范文利，姜洪奎，张蔚波等编著.html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关键词搜索：https://www.jiaokey.com/tag/CAXA制造工程师2008行业应用实践.html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