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深化改革  全面发展  学习十三届八中全会《中共中央关于进一步加强农业和农村工作的决定》问答</w:t>
      </w:r>
    </w:p>
    <w:p>
      <w:r>
        <w:rPr>
          <w:rFonts w:ascii="宋体" w:hAnsi="宋体" w:eastAsia="宋体"/>
          <w:sz w:val="24"/>
        </w:rPr>
        <w:t>张云千，张从明主编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深化改革  全面发展  学习十三届八中全会《中共中央关于进一步加强农业和农村工作的决定》问答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张云千，张从明主编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本书出售、求购地址：https://www.jiaokey.com/book/detail/12632913.html</w:t>
      </w:r>
    </w:p>
    <w:p>
      <w:r>
        <w:t>更多相关图书推荐：https://www.jiaokey.com</w:t>
      </w:r>
    </w:p>
    <w:p>
      <w:r>
        <w:t>张云千，张从明主编 其他作品：https://www.jiaokey.com/tag/张云千，张从明主编.html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关键词搜索：https://www.jiaokey.com/tag/深化改革  全面发展  学习十三届八中全会《中共中央关于进一步加强农业和农村工作的决定》问答.html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