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书名：欧洲古典名曲选萃</w:t>
      </w:r>
    </w:p>
    <w:p>
      <w:r>
        <w:t>作者：黄甦，黄鹤选辑并改编</w:t>
      </w:r>
    </w:p>
    <w:p>
      <w:r>
        <w:t>出版社：上海：上海音乐出版社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欧洲古典名曲选萃 评论地址：https://www.jiaokey.com/book/detail/12633108.html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