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书名：新时期高校思想政治教育热点问题研究</w:t>
      </w:r>
    </w:p>
    <w:p>
      <w:r>
        <w:t>作者：姚刚，刘持忠著</w:t>
      </w:r>
    </w:p>
    <w:p>
      <w:r>
        <w:t>出版社：长春：吉林人民出版社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新时期高校思想政治教育热点问题研究 评论地址：https://www.jiaokey.com/book/detail/12633348.html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