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第13辑  清朝掌故汇编内编  2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第13辑  清朝掌故汇编内编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本书出售、求购地址：https://www.jiaokey.com/book/detail/12634005.html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第13辑  清朝掌故汇编内编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