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第77辑  大清会典（雍正朝）  卷72-77  礼部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第77辑  大清会典（雍正朝）  卷72-77  礼部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本书出售、求购地址：https://www.jiaokey.com/book/detail/12634962.html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第77辑  大清会典（雍正朝）  卷72-77  礼部.html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