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书名：兰州历史文化  兵戎战事</w:t>
      </w:r>
    </w:p>
    <w:p>
      <w:r>
        <w:t>作者：张津梁总主编；马步升著</w:t>
      </w:r>
    </w:p>
    <w:p>
      <w:r>
        <w:t>出版社：兰州：甘肃人民出版社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兰州历史文化  兵戎战事 评论地址：https://www.jiaokey.com/book/detail/12635041.html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