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书名：百万农奴站起来</w:t>
      </w:r>
    </w:p>
    <w:p>
      <w:r>
        <w:t>作者：（美）安娜·路易斯·斯特朗著；孟黎莎译</w:t>
      </w:r>
    </w:p>
    <w:p>
      <w:r>
        <w:t>出版社：北京:中国藏学出版社,2009.12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百万农奴站起来 评论地址：https://www.jiaokey.com/book/detail/12635089.html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