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书名：兰州历史文化  文学文献</w:t>
      </w:r>
    </w:p>
    <w:p>
      <w:r>
        <w:t>作者：张津梁总主编；郝润华，许琰著</w:t>
      </w:r>
    </w:p>
    <w:p>
      <w:r>
        <w:t>出版社：兰州：甘肃人民出版社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兰州历史文化  文学文献 评论地址：https://www.jiaokey.com/book/detail/12635105.html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