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书名：中国哲学大钢  中国哲学问题史  上</w:t>
      </w:r>
    </w:p>
    <w:p>
      <w:r>
        <w:t>作者：张岱年著</w:t>
      </w:r>
    </w:p>
    <w:p>
      <w:r>
        <w:t>出版社：北京:昆仑出版社,2010.03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中国哲学大钢  中国哲学问题史  上 评论地址：https://www.jiaokey.com/book/detail/12636019.html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