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</w:t>
      </w:r>
    </w:p>
    <w:p>
      <w:r>
        <w:t>出版社：上海：上海译文出版社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茶花女 评论地址：https://www.jiaokey.com/book/detail/12636062.html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