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出版社：北京：中国工人出版社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荷塘月色 评论地址：https://www.jiaokey.com/book/detail/12636103.html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