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  八步打造销售冠军</w:t>
      </w:r>
    </w:p>
    <w:p>
      <w:r>
        <w:t>作者：李华编著</w:t>
      </w:r>
    </w:p>
    <w:p>
      <w:r>
        <w:t>出版社：深圳：海天出版社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绝对成交  八步打造销售冠军 评论地址：https://www.jiaokey.com/book/detail/12636129.html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