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书名：科技英语学习精萃</w:t>
      </w:r>
    </w:p>
    <w:p>
      <w:r>
        <w:t>作者：陈德民，陈青著</w:t>
      </w:r>
    </w:p>
    <w:p>
      <w:r>
        <w:t>出版社：上海:上海科技教育出版社,2010.07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科技英语学习精萃 评论地址：https://www.jiaokey.com/book/detail/12636137.html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