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书名：近代西人眼中的鼓浪屿</w:t>
      </w:r>
    </w:p>
    <w:p>
      <w:r>
        <w:t>作者：何丙仲编译</w:t>
      </w:r>
    </w:p>
    <w:p>
      <w:r>
        <w:t>出版社：厦门:厦门大学出版社,2010.05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近代西人眼中的鼓浪屿 评论地址：https://www.jiaokey.com/book/detail/12636213.html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