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书名：果蔬汁+豆浆  瘦身新主张</w:t>
      </w:r>
    </w:p>
    <w:p>
      <w:r>
        <w:t>作者：（日）赤星多美子著</w:t>
      </w:r>
    </w:p>
    <w:p>
      <w:r>
        <w:t>出版社：汕头:汕头大学出版社,2010.06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果蔬汁+豆浆  瘦身新主张 评论地址：https://www.jiaokey.com/book/detail/12636237.html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