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书名：做个好命的女人  二十几岁女孩的智慧书</w:t>
      </w:r>
    </w:p>
    <w:p>
      <w:r>
        <w:t>作者：刘丽编著</w:t>
      </w:r>
    </w:p>
    <w:p>
      <w:r>
        <w:t>出版社：天津：天津科学技术出版社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做个好命的女人  二十几岁女孩的智慧书 评论地址：https://www.jiaokey.com/book/detail/12636281.html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