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书名：作文教学的100个绝招</w:t>
      </w:r>
    </w:p>
    <w:p>
      <w:r>
        <w:t>作者：（英）安东尼·海恩斯（Anthony Haynes）著</w:t>
      </w:r>
    </w:p>
    <w:p>
      <w:r>
        <w:t>出版社：北京：教育科学出版社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作文教学的100个绝招 评论地址：https://www.jiaokey.com/book/detail/12636321.html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