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ME游戏开发技术大全</w:t>
      </w:r>
    </w:p>
    <w:p>
      <w:r>
        <w:rPr>
          <w:rFonts w:ascii="宋体" w:hAnsi="宋体" w:eastAsia="宋体"/>
          <w:sz w:val="24"/>
        </w:rPr>
        <w:t>解本巨，宫生文，庞志永编著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ME游戏开发技术大全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解本巨，宫生文，庞志永编著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本书出售、求购地址：https://www.jiaokey.com/book/detail/12636618.html</w:t>
      </w:r>
    </w:p>
    <w:p>
      <w:r>
        <w:t>更多相关图书推荐：https://www.jiaokey.com</w:t>
      </w:r>
    </w:p>
    <w:p>
      <w:r>
        <w:t>解本巨，宫生文，庞志永编著 其他作品：https://www.jiaokey.com/tag/解本巨，宫生文，庞志永编著.html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ME游戏开发技术大全.html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