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Motion 4  Final Cut Studio中的动画和动态影像制作</w:t>
      </w:r>
    </w:p>
    <w:p>
      <w:r>
        <w:rPr>
          <w:rFonts w:ascii="宋体" w:hAnsi="宋体" w:eastAsia="宋体"/>
          <w:sz w:val="24"/>
        </w:rPr>
        <w:t>（美）斯潘塞著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Motion 4  Final Cut Studio中的动画和动态影像制作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（美）斯潘塞著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本书出售、求购地址：https://www.jiaokey.com/book/detail/12636627.html</w:t>
      </w:r>
    </w:p>
    <w:p>
      <w:r>
        <w:t>更多相关图书推荐：https://www.jiaokey.com</w:t>
      </w:r>
    </w:p>
    <w:p>
      <w:r>
        <w:t>（美）斯潘塞著 其他作品：https://www.jiaokey.com/tag/（美）斯潘塞著.html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关键词搜索：https://www.jiaokey.com/tag/Motion 4  Final Cut Studio中的动画和动态影像制作.html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