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测试驱动的面向对象软件开发</w:t>
      </w:r>
    </w:p>
    <w:p>
      <w:r>
        <w:rPr>
          <w:rFonts w:ascii="宋体" w:hAnsi="宋体" w:eastAsia="宋体"/>
          <w:sz w:val="24"/>
        </w:rPr>
        <w:t>（美）弗里曼，（美）普雷斯著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测试驱动的面向对象软件开发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（美）弗里曼，（美）普雷斯著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本书出售、求购地址：https://www.jiaokey.com/book/detail/12636635.html</w:t>
      </w:r>
    </w:p>
    <w:p>
      <w:r>
        <w:t>更多相关图书推荐：https://www.jiaokey.com</w:t>
      </w:r>
    </w:p>
    <w:p>
      <w:r>
        <w:t>（美）弗里曼，（美）普雷斯著 其他作品：https://www.jiaokey.com/tag/（美）弗里曼，（美）普雷斯著.html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关键词搜索：https://www.jiaokey.com/tag/测试驱动的面向对象软件开发.html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